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5-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177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501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spacing w:before="0" w:after="0"/>
        <w:ind w:left="4956" w:right="20"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УИД86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0005-01-202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0221-68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Style w:val="cat-UserDefined-1002106023grp-43rplc-8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-1335528977grp-46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Style w:val="cat-UserDefined1573767054grp-45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1806443685grp-47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аспорт гражданина России: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Style w:val="cat-UserDefined1366384706grp-44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6"/>
          <w:szCs w:val="16"/>
        </w:rPr>
      </w:pPr>
    </w:p>
    <w:p>
      <w:pPr>
        <w:spacing w:before="0" w:after="0"/>
        <w:ind w:left="42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60"/>
        <w:rPr>
          <w:sz w:val="16"/>
          <w:szCs w:val="16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Style w:val="cat-UserDefined1110238387grp-48rplc-27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25.11.</w:t>
      </w:r>
      <w:r>
        <w:rPr>
          <w:rFonts w:ascii="Times New Roman" w:eastAsia="Times New Roman" w:hAnsi="Times New Roman" w:cs="Times New Roman"/>
          <w:sz w:val="28"/>
          <w:szCs w:val="28"/>
        </w:rPr>
        <w:t>2025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Style w:val="cat-UserDefined1806443685grp-47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23.11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86№</w:t>
      </w:r>
      <w:r>
        <w:rPr>
          <w:rStyle w:val="cat-UserDefined-1587890620grp-49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Style w:val="cat-UserDefined-1391370165grp-50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14.09.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Style w:val="cat-UserDefined354337873grp-52rplc-41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Style w:val="cat-UserDefined595631545grp-54rplc-44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Style w:val="cat-UserDefined210614151grp-51rplc-46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Style w:val="cat-UserDefined595631545grp-54rplc-47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Style w:val="cat-UserDefined210614151grp-51rplc-49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left="20" w:firstLine="39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-1319294805grp-53rplc-5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UserDefined1110238387grp-48rplc-54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срок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штраф. В данном протоколе имеется собственноручная подпись </w:t>
      </w:r>
      <w:r>
        <w:rPr>
          <w:rStyle w:val="cat-UserDefined595631545grp-54rplc-56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Style w:val="cat-UserDefined210614151grp-51rplc-58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 он с данным протоколом ознакомлен, права ему разъяснены;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УУП 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 (дислокация п. Салым)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Нефтеюганскому району от </w:t>
      </w:r>
      <w:r>
        <w:rPr>
          <w:rFonts w:ascii="Times New Roman" w:eastAsia="Times New Roman" w:hAnsi="Times New Roman" w:cs="Times New Roman"/>
          <w:sz w:val="28"/>
          <w:szCs w:val="28"/>
        </w:rPr>
        <w:t>15.01.2026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595631545grp-54rplc-63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Style w:val="cat-UserDefined210614151grp-51rplc-65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которого, он не оплатил штраф, </w:t>
      </w:r>
      <w:r>
        <w:rPr>
          <w:rFonts w:ascii="Times New Roman" w:eastAsia="Times New Roman" w:hAnsi="Times New Roman" w:cs="Times New Roman"/>
          <w:sz w:val="28"/>
          <w:szCs w:val="28"/>
        </w:rPr>
        <w:t>так как находился в трудном финансовом положении, с нарушением согласен вину признает;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Style w:val="cat-UserDefined-1587890620grp-49rplc-6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Style w:val="cat-UserDefined1110238387grp-48rplc-71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>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25.11</w:t>
      </w:r>
      <w:r>
        <w:rPr>
          <w:rFonts w:ascii="Times New Roman" w:eastAsia="Times New Roman" w:hAnsi="Times New Roman" w:cs="Times New Roman"/>
          <w:sz w:val="28"/>
          <w:szCs w:val="28"/>
        </w:rPr>
        <w:t>.2025 административный штраф не оплачен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на лицо по учетам СООП.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Style w:val="cat-UserDefined1110238387grp-48rplc-76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23.11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 не оплачен.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595631545grp-54rplc-80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судья учитывает характер совершенного правонарушения, личность </w:t>
      </w:r>
      <w:r>
        <w:rPr>
          <w:rStyle w:val="cat-UserDefined595631545grp-54rplc-82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х и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судья считает необходимым назначить </w:t>
      </w:r>
      <w:r>
        <w:rPr>
          <w:rStyle w:val="cat-UserDefined-1391370165grp-50rplc-85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-1002106023grp-43rplc-87"/>
          <w:rFonts w:ascii="Times New Roman" w:eastAsia="Times New Roman" w:hAnsi="Times New Roman" w:cs="Times New Roman"/>
          <w:sz w:val="28"/>
          <w:szCs w:val="28"/>
        </w:rPr>
        <w:t>З***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08080) КПП 860101001 ИНН 8601073664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р/с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к/с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</w:t>
      </w:r>
      <w:r>
        <w:rPr>
          <w:rFonts w:ascii="Times New Roman" w:eastAsia="Times New Roman" w:hAnsi="Times New Roman" w:cs="Times New Roman"/>
          <w:sz w:val="28"/>
          <w:szCs w:val="28"/>
        </w:rPr>
        <w:t>720</w:t>
      </w:r>
      <w:r>
        <w:rPr>
          <w:rStyle w:val="cat-UserDefined-1587890620grp-49rplc-9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0412365400055001772620183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widowControl w:val="0"/>
        <w:spacing w:before="0" w:after="0"/>
        <w:ind w:firstLine="63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spacing w:before="0" w:after="160" w:line="278" w:lineRule="atLeast"/>
        <w:ind w:right="52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-1002106023grp-43rplc-8">
    <w:name w:val="cat-UserDefined-1002106023 grp-43 rplc-8"/>
    <w:basedOn w:val="DefaultParagraphFont"/>
  </w:style>
  <w:style w:type="character" w:customStyle="1" w:styleId="cat-UserDefined-1335528977grp-46rplc-10">
    <w:name w:val="cat-UserDefined-1335528977 grp-46 rplc-10"/>
    <w:basedOn w:val="DefaultParagraphFont"/>
  </w:style>
  <w:style w:type="character" w:customStyle="1" w:styleId="cat-UserDefined1573767054grp-45rplc-12">
    <w:name w:val="cat-UserDefined1573767054 grp-45 rplc-12"/>
    <w:basedOn w:val="DefaultParagraphFont"/>
  </w:style>
  <w:style w:type="character" w:customStyle="1" w:styleId="cat-UserDefined1806443685grp-47rplc-13">
    <w:name w:val="cat-UserDefined1806443685 grp-47 rplc-13"/>
    <w:basedOn w:val="DefaultParagraphFont"/>
  </w:style>
  <w:style w:type="character" w:customStyle="1" w:styleId="cat-UserDefined1366384706grp-44rplc-15">
    <w:name w:val="cat-UserDefined1366384706 grp-44 rplc-15"/>
    <w:basedOn w:val="DefaultParagraphFont"/>
  </w:style>
  <w:style w:type="character" w:customStyle="1" w:styleId="cat-UserDefined1110238387grp-48rplc-27">
    <w:name w:val="cat-UserDefined1110238387 grp-48 rplc-27"/>
    <w:basedOn w:val="DefaultParagraphFont"/>
  </w:style>
  <w:style w:type="character" w:customStyle="1" w:styleId="cat-UserDefined1806443685grp-47rplc-30">
    <w:name w:val="cat-UserDefined1806443685 grp-47 rplc-30"/>
    <w:basedOn w:val="DefaultParagraphFont"/>
  </w:style>
  <w:style w:type="character" w:customStyle="1" w:styleId="cat-UserDefined-1587890620grp-49rplc-34">
    <w:name w:val="cat-UserDefined-1587890620 grp-49 rplc-34"/>
    <w:basedOn w:val="DefaultParagraphFont"/>
  </w:style>
  <w:style w:type="character" w:customStyle="1" w:styleId="cat-UserDefined-1391370165grp-50rplc-37">
    <w:name w:val="cat-UserDefined-1391370165 grp-50 rplc-37"/>
    <w:basedOn w:val="DefaultParagraphFont"/>
  </w:style>
  <w:style w:type="character" w:customStyle="1" w:styleId="cat-UserDefined354337873grp-52rplc-41">
    <w:name w:val="cat-UserDefined354337873 grp-52 rplc-41"/>
    <w:basedOn w:val="DefaultParagraphFont"/>
  </w:style>
  <w:style w:type="character" w:customStyle="1" w:styleId="cat-UserDefined595631545grp-54rplc-44">
    <w:name w:val="cat-UserDefined595631545 grp-54 rplc-44"/>
    <w:basedOn w:val="DefaultParagraphFont"/>
  </w:style>
  <w:style w:type="character" w:customStyle="1" w:styleId="cat-UserDefined210614151grp-51rplc-46">
    <w:name w:val="cat-UserDefined210614151 grp-51 rplc-46"/>
    <w:basedOn w:val="DefaultParagraphFont"/>
  </w:style>
  <w:style w:type="character" w:customStyle="1" w:styleId="cat-UserDefined595631545grp-54rplc-47">
    <w:name w:val="cat-UserDefined595631545 grp-54 rplc-47"/>
    <w:basedOn w:val="DefaultParagraphFont"/>
  </w:style>
  <w:style w:type="character" w:customStyle="1" w:styleId="cat-UserDefined210614151grp-51rplc-49">
    <w:name w:val="cat-UserDefined210614151 grp-51 rplc-49"/>
    <w:basedOn w:val="DefaultParagraphFont"/>
  </w:style>
  <w:style w:type="character" w:customStyle="1" w:styleId="cat-UserDefined-1319294805grp-53rplc-50">
    <w:name w:val="cat-UserDefined-1319294805 grp-53 rplc-50"/>
    <w:basedOn w:val="DefaultParagraphFont"/>
  </w:style>
  <w:style w:type="character" w:customStyle="1" w:styleId="cat-UserDefined1110238387grp-48rplc-54">
    <w:name w:val="cat-UserDefined1110238387 grp-48 rplc-54"/>
    <w:basedOn w:val="DefaultParagraphFont"/>
  </w:style>
  <w:style w:type="character" w:customStyle="1" w:styleId="cat-UserDefined595631545grp-54rplc-56">
    <w:name w:val="cat-UserDefined595631545 grp-54 rplc-56"/>
    <w:basedOn w:val="DefaultParagraphFont"/>
  </w:style>
  <w:style w:type="character" w:customStyle="1" w:styleId="cat-UserDefined210614151grp-51rplc-58">
    <w:name w:val="cat-UserDefined210614151 grp-51 rplc-58"/>
    <w:basedOn w:val="DefaultParagraphFont"/>
  </w:style>
  <w:style w:type="character" w:customStyle="1" w:styleId="cat-UserDefined595631545grp-54rplc-63">
    <w:name w:val="cat-UserDefined595631545 grp-54 rplc-63"/>
    <w:basedOn w:val="DefaultParagraphFont"/>
  </w:style>
  <w:style w:type="character" w:customStyle="1" w:styleId="cat-UserDefined210614151grp-51rplc-65">
    <w:name w:val="cat-UserDefined210614151 grp-51 rplc-65"/>
    <w:basedOn w:val="DefaultParagraphFont"/>
  </w:style>
  <w:style w:type="character" w:customStyle="1" w:styleId="cat-UserDefined-1587890620grp-49rplc-67">
    <w:name w:val="cat-UserDefined-1587890620 grp-49 rplc-67"/>
    <w:basedOn w:val="DefaultParagraphFont"/>
  </w:style>
  <w:style w:type="character" w:customStyle="1" w:styleId="cat-UserDefined1110238387grp-48rplc-71">
    <w:name w:val="cat-UserDefined1110238387 grp-48 rplc-71"/>
    <w:basedOn w:val="DefaultParagraphFont"/>
  </w:style>
  <w:style w:type="character" w:customStyle="1" w:styleId="cat-UserDefined1110238387grp-48rplc-76">
    <w:name w:val="cat-UserDefined1110238387 grp-48 rplc-76"/>
    <w:basedOn w:val="DefaultParagraphFont"/>
  </w:style>
  <w:style w:type="character" w:customStyle="1" w:styleId="cat-UserDefined595631545grp-54rplc-80">
    <w:name w:val="cat-UserDefined595631545 grp-54 rplc-80"/>
    <w:basedOn w:val="DefaultParagraphFont"/>
  </w:style>
  <w:style w:type="character" w:customStyle="1" w:styleId="cat-UserDefined595631545grp-54rplc-82">
    <w:name w:val="cat-UserDefined595631545 grp-54 rplc-82"/>
    <w:basedOn w:val="DefaultParagraphFont"/>
  </w:style>
  <w:style w:type="character" w:customStyle="1" w:styleId="cat-UserDefined-1391370165grp-50rplc-85">
    <w:name w:val="cat-UserDefined-1391370165 grp-50 rplc-85"/>
    <w:basedOn w:val="DefaultParagraphFont"/>
  </w:style>
  <w:style w:type="character" w:customStyle="1" w:styleId="cat-UserDefined-1002106023grp-43rplc-87">
    <w:name w:val="cat-UserDefined-1002106023 grp-43 rplc-87"/>
    <w:basedOn w:val="DefaultParagraphFont"/>
  </w:style>
  <w:style w:type="character" w:customStyle="1" w:styleId="cat-UserDefined-1587890620grp-49rplc-96">
    <w:name w:val="cat-UserDefined-1587890620 grp-49 rplc-96"/>
    <w:basedOn w:val="DefaultParagraphFont"/>
  </w:style>
  <w:style w:type="character" w:customStyle="1" w:styleId="cat-UserDefinedgrp-55rplc-97">
    <w:name w:val="cat-UserDefined grp-55 rplc-97"/>
    <w:basedOn w:val="DefaultParagraphFont"/>
  </w:style>
  <w:style w:type="character" w:customStyle="1" w:styleId="cat-UserDefinedgrp-56rplc-99">
    <w:name w:val="cat-UserDefined grp-56 rplc-9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